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D3DD" w14:textId="192D95FB" w:rsidR="00C710AF" w:rsidRPr="002A061B" w:rsidRDefault="00000000" w:rsidP="002A061B">
      <w:pPr>
        <w:pStyle w:val="Titolo1"/>
        <w:spacing w:before="0" w:line="480" w:lineRule="auto"/>
        <w:jc w:val="both"/>
        <w:rPr>
          <w:rFonts w:ascii="Times New Roman" w:hAnsi="Times New Roman" w:cs="Times New Roman"/>
          <w:bCs w:val="0"/>
          <w:color w:val="000000" w:themeColor="text1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061B">
        <w:rPr>
          <w:rFonts w:ascii="Times New Roman" w:hAnsi="Times New Roman" w:cs="Times New Roman"/>
          <w:bCs w:val="0"/>
          <w:color w:val="000000" w:themeColor="text1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ALLEGATO </w:t>
      </w:r>
      <w:r w:rsidR="002A061B" w:rsidRPr="002A061B">
        <w:rPr>
          <w:rFonts w:ascii="Times New Roman" w:hAnsi="Times New Roman" w:cs="Times New Roman"/>
          <w:bCs w:val="0"/>
          <w:color w:val="000000" w:themeColor="text1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</w:p>
    <w:p w14:paraId="671DB6A6" w14:textId="0B20D1AF" w:rsidR="00EF79C2" w:rsidRPr="002A061B" w:rsidRDefault="002A061B" w:rsidP="002A061B">
      <w:pPr>
        <w:pStyle w:val="Titolo1"/>
        <w:spacing w:before="0" w:line="480" w:lineRule="auto"/>
        <w:jc w:val="center"/>
        <w:rPr>
          <w:rFonts w:ascii="Times New Roman" w:hAnsi="Times New Roman" w:cs="Times New Roman"/>
          <w:bCs w:val="0"/>
          <w:color w:val="000000" w:themeColor="text1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061B">
        <w:rPr>
          <w:rFonts w:ascii="Times New Roman" w:hAnsi="Times New Roman" w:cs="Times New Roman"/>
          <w:bCs w:val="0"/>
          <w:color w:val="000000" w:themeColor="text1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DICHIARAZIONE DI DISPONIBILITÀ ALLA VENDITA</w:t>
      </w:r>
    </w:p>
    <w:p w14:paraId="79F4F7AF" w14:textId="77777777" w:rsidR="00C710AF" w:rsidRPr="002A061B" w:rsidRDefault="00C710AF" w:rsidP="002A061B">
      <w:pPr>
        <w:spacing w:after="0" w:line="480" w:lineRule="auto"/>
        <w:jc w:val="both"/>
        <w:rPr>
          <w:rFonts w:ascii="Times New Roman" w:hAnsi="Times New Roman" w:cs="Times New Roman"/>
          <w:lang w:val="it-IT"/>
        </w:rPr>
      </w:pPr>
    </w:p>
    <w:p w14:paraId="4FD4218F" w14:textId="0244E1BF" w:rsidR="00EF79C2" w:rsidRPr="002A061B" w:rsidRDefault="00000000" w:rsidP="002A061B">
      <w:pPr>
        <w:spacing w:after="0" w:line="480" w:lineRule="auto"/>
        <w:jc w:val="both"/>
        <w:rPr>
          <w:rFonts w:ascii="Times New Roman" w:hAnsi="Times New Roman" w:cs="Times New Roman"/>
          <w:lang w:val="it-IT"/>
        </w:rPr>
      </w:pPr>
      <w:r w:rsidRPr="002A061B">
        <w:rPr>
          <w:rFonts w:ascii="Times New Roman" w:hAnsi="Times New Roman" w:cs="Times New Roman"/>
          <w:lang w:val="it-IT"/>
        </w:rPr>
        <w:t xml:space="preserve">Il/La sottoscritto/a ________________________________, nato/a </w:t>
      </w:r>
      <w:proofErr w:type="spellStart"/>
      <w:r w:rsidRPr="002A061B">
        <w:rPr>
          <w:rFonts w:ascii="Times New Roman" w:hAnsi="Times New Roman" w:cs="Times New Roman"/>
          <w:lang w:val="it-IT"/>
        </w:rPr>
        <w:t>a</w:t>
      </w:r>
      <w:proofErr w:type="spellEnd"/>
      <w:r w:rsidRPr="002A061B">
        <w:rPr>
          <w:rFonts w:ascii="Times New Roman" w:hAnsi="Times New Roman" w:cs="Times New Roman"/>
          <w:lang w:val="it-IT"/>
        </w:rPr>
        <w:t xml:space="preserve"> ___________________ il _______________</w:t>
      </w:r>
      <w:r w:rsidR="002A061B" w:rsidRPr="002A061B">
        <w:rPr>
          <w:rFonts w:ascii="Times New Roman" w:hAnsi="Times New Roman" w:cs="Times New Roman"/>
          <w:lang w:val="it-IT"/>
        </w:rPr>
        <w:t xml:space="preserve">__________ </w:t>
      </w:r>
      <w:r w:rsidRPr="002A061B">
        <w:rPr>
          <w:rFonts w:ascii="Times New Roman" w:hAnsi="Times New Roman" w:cs="Times New Roman"/>
          <w:lang w:val="it-IT"/>
        </w:rPr>
        <w:t xml:space="preserve">in qualità di </w:t>
      </w:r>
      <w:r w:rsidR="002A061B" w:rsidRPr="002A061B">
        <w:rPr>
          <w:rFonts w:ascii="Times New Roman" w:hAnsi="Times New Roman" w:cs="Times New Roman"/>
          <w:lang w:val="it-IT"/>
        </w:rPr>
        <w:t>__________________________________________ de</w:t>
      </w:r>
      <w:r w:rsidRPr="002A061B">
        <w:rPr>
          <w:rFonts w:ascii="Times New Roman" w:hAnsi="Times New Roman" w:cs="Times New Roman"/>
          <w:lang w:val="it-IT"/>
        </w:rPr>
        <w:t>ll'area ubicata in ___________________________</w:t>
      </w:r>
      <w:r w:rsidR="002A061B" w:rsidRPr="002A061B">
        <w:rPr>
          <w:rFonts w:ascii="Times New Roman" w:hAnsi="Times New Roman" w:cs="Times New Roman"/>
          <w:lang w:val="it-IT"/>
        </w:rPr>
        <w:t xml:space="preserve">_________ </w:t>
      </w:r>
      <w:r w:rsidRPr="002A061B">
        <w:rPr>
          <w:rFonts w:ascii="Times New Roman" w:hAnsi="Times New Roman" w:cs="Times New Roman"/>
          <w:lang w:val="it-IT"/>
        </w:rPr>
        <w:t xml:space="preserve">identificata al Catasto </w:t>
      </w:r>
      <w:r w:rsidR="002A061B" w:rsidRPr="002A061B">
        <w:rPr>
          <w:rFonts w:ascii="Times New Roman" w:hAnsi="Times New Roman" w:cs="Times New Roman"/>
          <w:lang w:val="it-IT"/>
        </w:rPr>
        <w:t xml:space="preserve"> del Comune di Modica a</w:t>
      </w:r>
      <w:r w:rsidRPr="002A061B">
        <w:rPr>
          <w:rFonts w:ascii="Times New Roman" w:hAnsi="Times New Roman" w:cs="Times New Roman"/>
          <w:lang w:val="it-IT"/>
        </w:rPr>
        <w:t xml:space="preserve">l Foglio ___, Particella/e ___, </w:t>
      </w:r>
      <w:r w:rsidR="002A061B" w:rsidRPr="002A061B">
        <w:rPr>
          <w:rFonts w:ascii="Times New Roman" w:hAnsi="Times New Roman" w:cs="Times New Roman"/>
          <w:lang w:val="it-IT"/>
        </w:rPr>
        <w:t>della s</w:t>
      </w:r>
      <w:r w:rsidRPr="002A061B">
        <w:rPr>
          <w:rFonts w:ascii="Times New Roman" w:hAnsi="Times New Roman" w:cs="Times New Roman"/>
          <w:lang w:val="it-IT"/>
        </w:rPr>
        <w:t xml:space="preserve">uperficie complessiva </w:t>
      </w:r>
      <w:r w:rsidR="002A061B" w:rsidRPr="002A061B">
        <w:rPr>
          <w:rFonts w:ascii="Times New Roman" w:hAnsi="Times New Roman" w:cs="Times New Roman"/>
          <w:lang w:val="it-IT"/>
        </w:rPr>
        <w:t xml:space="preserve">di mq. </w:t>
      </w:r>
      <w:r w:rsidRPr="002A061B">
        <w:rPr>
          <w:rFonts w:ascii="Times New Roman" w:hAnsi="Times New Roman" w:cs="Times New Roman"/>
          <w:lang w:val="it-IT"/>
        </w:rPr>
        <w:t>______</w:t>
      </w:r>
      <w:r w:rsidR="002A061B" w:rsidRPr="002A061B">
        <w:rPr>
          <w:rFonts w:ascii="Times New Roman" w:hAnsi="Times New Roman" w:cs="Times New Roman"/>
          <w:lang w:val="it-IT"/>
        </w:rPr>
        <w:t>______</w:t>
      </w:r>
      <w:r w:rsidRPr="002A061B">
        <w:rPr>
          <w:rFonts w:ascii="Times New Roman" w:hAnsi="Times New Roman" w:cs="Times New Roman"/>
          <w:lang w:val="it-IT"/>
        </w:rPr>
        <w:t xml:space="preserve"> </w:t>
      </w:r>
    </w:p>
    <w:p w14:paraId="75619312" w14:textId="11AA4235" w:rsidR="00EF79C2" w:rsidRPr="002A061B" w:rsidRDefault="002A061B" w:rsidP="002A061B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2A061B">
        <w:rPr>
          <w:rFonts w:ascii="Times New Roman" w:hAnsi="Times New Roman" w:cs="Times New Roman"/>
          <w:b/>
          <w:bCs/>
          <w:lang w:val="it-IT"/>
        </w:rPr>
        <w:t>DICHIARA</w:t>
      </w:r>
    </w:p>
    <w:p w14:paraId="3B540C41" w14:textId="4B26DEAF" w:rsidR="00EF79C2" w:rsidRPr="002A061B" w:rsidRDefault="00000000" w:rsidP="002A061B">
      <w:pPr>
        <w:spacing w:after="0" w:line="480" w:lineRule="auto"/>
        <w:jc w:val="both"/>
        <w:rPr>
          <w:rFonts w:ascii="Times New Roman" w:hAnsi="Times New Roman" w:cs="Times New Roman"/>
          <w:lang w:val="it-IT"/>
        </w:rPr>
      </w:pPr>
      <w:r w:rsidRPr="002A061B">
        <w:rPr>
          <w:rFonts w:ascii="Times New Roman" w:hAnsi="Times New Roman" w:cs="Times New Roman"/>
          <w:lang w:val="it-IT"/>
        </w:rPr>
        <w:t>- di essere disponibile alla vendita</w:t>
      </w:r>
      <w:r w:rsidR="002A061B" w:rsidRPr="002A061B">
        <w:rPr>
          <w:rFonts w:ascii="Times New Roman" w:hAnsi="Times New Roman" w:cs="Times New Roman"/>
          <w:lang w:val="it-IT"/>
        </w:rPr>
        <w:t xml:space="preserve"> de</w:t>
      </w:r>
      <w:r w:rsidRPr="002A061B">
        <w:rPr>
          <w:rFonts w:ascii="Times New Roman" w:hAnsi="Times New Roman" w:cs="Times New Roman"/>
          <w:lang w:val="it-IT"/>
        </w:rPr>
        <w:t>ll’area sopra indicata a favore del Comune di Modica, per la realizzazione di un Centro Comunale di Raccolta;</w:t>
      </w:r>
    </w:p>
    <w:p w14:paraId="2266F70D" w14:textId="5B1CF4C1" w:rsidR="00EF79C2" w:rsidRPr="002A061B" w:rsidRDefault="00000000" w:rsidP="002A061B">
      <w:pPr>
        <w:spacing w:after="0" w:line="480" w:lineRule="auto"/>
        <w:jc w:val="both"/>
        <w:rPr>
          <w:rFonts w:ascii="Times New Roman" w:hAnsi="Times New Roman" w:cs="Times New Roman"/>
          <w:lang w:val="it-IT"/>
        </w:rPr>
      </w:pPr>
      <w:r w:rsidRPr="002A061B">
        <w:rPr>
          <w:rFonts w:ascii="Times New Roman" w:hAnsi="Times New Roman" w:cs="Times New Roman"/>
          <w:lang w:val="it-IT"/>
        </w:rPr>
        <w:t xml:space="preserve">- che l’area è libera da vincoli ostativi alla vendita (ipoteche, pignoramenti, vincoli </w:t>
      </w:r>
      <w:r w:rsidR="002A061B" w:rsidRPr="002A061B">
        <w:rPr>
          <w:rFonts w:ascii="Times New Roman" w:hAnsi="Times New Roman" w:cs="Times New Roman"/>
          <w:lang w:val="it-IT"/>
        </w:rPr>
        <w:t xml:space="preserve">idrogeologici, </w:t>
      </w:r>
      <w:r w:rsidRPr="002A061B">
        <w:rPr>
          <w:rFonts w:ascii="Times New Roman" w:hAnsi="Times New Roman" w:cs="Times New Roman"/>
          <w:lang w:val="it-IT"/>
        </w:rPr>
        <w:t>ambientali,</w:t>
      </w:r>
      <w:r w:rsidR="002A061B" w:rsidRPr="002A061B">
        <w:rPr>
          <w:rFonts w:ascii="Times New Roman" w:hAnsi="Times New Roman" w:cs="Times New Roman"/>
          <w:lang w:val="it-IT"/>
        </w:rPr>
        <w:t xml:space="preserve"> paesaggistici, etc.</w:t>
      </w:r>
      <w:r w:rsidRPr="002A061B">
        <w:rPr>
          <w:rFonts w:ascii="Times New Roman" w:hAnsi="Times New Roman" w:cs="Times New Roman"/>
          <w:lang w:val="it-IT"/>
        </w:rPr>
        <w:t>);</w:t>
      </w:r>
    </w:p>
    <w:p w14:paraId="6320749A" w14:textId="044BC58C" w:rsidR="00EF79C2" w:rsidRPr="002A061B" w:rsidRDefault="00000000" w:rsidP="002A061B">
      <w:pPr>
        <w:spacing w:after="0" w:line="480" w:lineRule="auto"/>
        <w:jc w:val="both"/>
        <w:rPr>
          <w:rFonts w:ascii="Times New Roman" w:hAnsi="Times New Roman" w:cs="Times New Roman"/>
          <w:lang w:val="it-IT"/>
        </w:rPr>
      </w:pPr>
      <w:r w:rsidRPr="002A061B">
        <w:rPr>
          <w:rFonts w:ascii="Times New Roman" w:hAnsi="Times New Roman" w:cs="Times New Roman"/>
          <w:lang w:val="it-IT"/>
        </w:rPr>
        <w:t>- che l’area è accessibile dalla pubblica via ed è conforme</w:t>
      </w:r>
      <w:r w:rsidR="002A061B" w:rsidRPr="002A061B">
        <w:rPr>
          <w:rFonts w:ascii="Times New Roman" w:hAnsi="Times New Roman" w:cs="Times New Roman"/>
          <w:lang w:val="it-IT"/>
        </w:rPr>
        <w:t xml:space="preserve"> </w:t>
      </w:r>
      <w:r w:rsidRPr="002A061B">
        <w:rPr>
          <w:rFonts w:ascii="Times New Roman" w:hAnsi="Times New Roman" w:cs="Times New Roman"/>
          <w:lang w:val="it-IT"/>
        </w:rPr>
        <w:t>alla destinazione urbanistica richiesta.</w:t>
      </w:r>
    </w:p>
    <w:p w14:paraId="0878E402" w14:textId="77777777" w:rsidR="002A061B" w:rsidRPr="002A061B" w:rsidRDefault="00000000" w:rsidP="002A061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A061B">
        <w:rPr>
          <w:rFonts w:ascii="Times New Roman" w:hAnsi="Times New Roman" w:cs="Times New Roman"/>
        </w:rPr>
        <w:t xml:space="preserve">Data _____________ </w:t>
      </w:r>
      <w:r w:rsidR="00C710AF" w:rsidRPr="002A061B">
        <w:rPr>
          <w:rFonts w:ascii="Times New Roman" w:hAnsi="Times New Roman" w:cs="Times New Roman"/>
        </w:rPr>
        <w:tab/>
      </w:r>
      <w:r w:rsidR="00C710AF" w:rsidRPr="002A061B">
        <w:rPr>
          <w:rFonts w:ascii="Times New Roman" w:hAnsi="Times New Roman" w:cs="Times New Roman"/>
        </w:rPr>
        <w:tab/>
      </w:r>
    </w:p>
    <w:p w14:paraId="0D430A07" w14:textId="77777777" w:rsidR="002A061B" w:rsidRPr="002A061B" w:rsidRDefault="002A061B" w:rsidP="002A061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A06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FIRMA </w:t>
      </w:r>
    </w:p>
    <w:p w14:paraId="3FBFA76F" w14:textId="09E072D0" w:rsidR="002A061B" w:rsidRPr="002A061B" w:rsidRDefault="002A061B" w:rsidP="002A061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A061B"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___________________________</w:t>
      </w:r>
      <w:r w:rsidR="00C710AF" w:rsidRPr="002A061B">
        <w:rPr>
          <w:rFonts w:ascii="Times New Roman" w:hAnsi="Times New Roman" w:cs="Times New Roman"/>
        </w:rPr>
        <w:tab/>
      </w:r>
      <w:r w:rsidR="00C710AF" w:rsidRPr="002A061B">
        <w:rPr>
          <w:rFonts w:ascii="Times New Roman" w:hAnsi="Times New Roman" w:cs="Times New Roman"/>
        </w:rPr>
        <w:tab/>
      </w:r>
      <w:r w:rsidR="00C710AF" w:rsidRPr="002A061B">
        <w:rPr>
          <w:rFonts w:ascii="Times New Roman" w:hAnsi="Times New Roman" w:cs="Times New Roman"/>
        </w:rPr>
        <w:tab/>
      </w:r>
      <w:r w:rsidRPr="002A06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14:paraId="274DA69A" w14:textId="02A154F5" w:rsidR="00EF79C2" w:rsidRPr="002A061B" w:rsidRDefault="002A061B" w:rsidP="002A061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A06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sectPr w:rsidR="00EF79C2" w:rsidRPr="002A06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5355848">
    <w:abstractNumId w:val="8"/>
  </w:num>
  <w:num w:numId="2" w16cid:durableId="1200126585">
    <w:abstractNumId w:val="6"/>
  </w:num>
  <w:num w:numId="3" w16cid:durableId="234247708">
    <w:abstractNumId w:val="5"/>
  </w:num>
  <w:num w:numId="4" w16cid:durableId="692804374">
    <w:abstractNumId w:val="4"/>
  </w:num>
  <w:num w:numId="5" w16cid:durableId="201676287">
    <w:abstractNumId w:val="7"/>
  </w:num>
  <w:num w:numId="6" w16cid:durableId="323164648">
    <w:abstractNumId w:val="3"/>
  </w:num>
  <w:num w:numId="7" w16cid:durableId="1073699803">
    <w:abstractNumId w:val="2"/>
  </w:num>
  <w:num w:numId="8" w16cid:durableId="1274360753">
    <w:abstractNumId w:val="1"/>
  </w:num>
  <w:num w:numId="9" w16cid:durableId="16936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6267"/>
    <w:rsid w:val="0015074B"/>
    <w:rsid w:val="0029639D"/>
    <w:rsid w:val="002A061B"/>
    <w:rsid w:val="00326F90"/>
    <w:rsid w:val="00AA1D8D"/>
    <w:rsid w:val="00B47730"/>
    <w:rsid w:val="00C710AF"/>
    <w:rsid w:val="00CB0664"/>
    <w:rsid w:val="00EA4F41"/>
    <w:rsid w:val="00EE3E2A"/>
    <w:rsid w:val="00EF79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715FD"/>
  <w14:defaultImageDpi w14:val="300"/>
  <w15:docId w15:val="{1ADFAE42-C693-A643-9CAA-9A961580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Vincenza Di Rosa</cp:lastModifiedBy>
  <cp:revision>3</cp:revision>
  <cp:lastPrinted>2025-06-13T16:39:00Z</cp:lastPrinted>
  <dcterms:created xsi:type="dcterms:W3CDTF">2025-06-13T16:40:00Z</dcterms:created>
  <dcterms:modified xsi:type="dcterms:W3CDTF">2025-07-01T09:02:00Z</dcterms:modified>
  <cp:category/>
</cp:coreProperties>
</file>