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43096" w14:textId="77777777" w:rsidR="00BC2AC7" w:rsidRDefault="00000000" w:rsidP="00BC2AC7">
      <w:pPr>
        <w:pStyle w:val="Titolo1"/>
        <w:jc w:val="both"/>
        <w:rPr>
          <w:lang w:val="it-IT"/>
        </w:rPr>
      </w:pPr>
      <w:r w:rsidRPr="00BC2AC7">
        <w:rPr>
          <w:lang w:val="it-IT"/>
        </w:rPr>
        <w:t>ALLEGATO A</w:t>
      </w:r>
    </w:p>
    <w:p w14:paraId="2B88C768" w14:textId="77777777" w:rsidR="007A4D76" w:rsidRPr="00BC2AC7" w:rsidRDefault="00000000" w:rsidP="00D8140F">
      <w:pPr>
        <w:pStyle w:val="Titolo1"/>
        <w:spacing w:before="0" w:line="480" w:lineRule="auto"/>
        <w:jc w:val="both"/>
        <w:rPr>
          <w:lang w:val="it-IT"/>
        </w:rPr>
      </w:pPr>
      <w:r w:rsidRPr="00BC2AC7">
        <w:rPr>
          <w:lang w:val="it-IT"/>
        </w:rPr>
        <w:t>Scheda Anagrafica del Proponente</w:t>
      </w:r>
    </w:p>
    <w:p w14:paraId="39569D40" w14:textId="29050516" w:rsidR="007A4D76" w:rsidRPr="00BC2AC7" w:rsidRDefault="00000000" w:rsidP="00D8140F">
      <w:pPr>
        <w:spacing w:after="0" w:line="480" w:lineRule="auto"/>
        <w:jc w:val="both"/>
        <w:rPr>
          <w:lang w:val="it-IT"/>
        </w:rPr>
      </w:pPr>
      <w:r w:rsidRPr="00BC2AC7">
        <w:rPr>
          <w:lang w:val="it-IT"/>
        </w:rPr>
        <w:t>Il/La sottoscritto/a __________________________</w:t>
      </w:r>
      <w:r w:rsidR="00D8140F">
        <w:rPr>
          <w:lang w:val="it-IT"/>
        </w:rPr>
        <w:t>___________________________________________________</w:t>
      </w:r>
      <w:r w:rsidRPr="00BC2AC7">
        <w:rPr>
          <w:lang w:val="it-IT"/>
        </w:rPr>
        <w:t>______</w:t>
      </w:r>
    </w:p>
    <w:p w14:paraId="6EDD4938" w14:textId="0BBA4AB6" w:rsidR="007A4D76" w:rsidRPr="00BC2AC7" w:rsidRDefault="00000000" w:rsidP="00D8140F">
      <w:pPr>
        <w:spacing w:after="0" w:line="480" w:lineRule="auto"/>
        <w:jc w:val="both"/>
        <w:rPr>
          <w:lang w:val="it-IT"/>
        </w:rPr>
      </w:pPr>
      <w:r w:rsidRPr="00BC2AC7">
        <w:rPr>
          <w:lang w:val="it-IT"/>
        </w:rPr>
        <w:t xml:space="preserve">Nato/a </w:t>
      </w:r>
      <w:proofErr w:type="spellStart"/>
      <w:r w:rsidRPr="00BC2AC7">
        <w:rPr>
          <w:lang w:val="it-IT"/>
        </w:rPr>
        <w:t>a</w:t>
      </w:r>
      <w:proofErr w:type="spellEnd"/>
      <w:r w:rsidRPr="00BC2AC7">
        <w:rPr>
          <w:lang w:val="it-IT"/>
        </w:rPr>
        <w:t xml:space="preserve"> __________________________ il _______________</w:t>
      </w:r>
      <w:r w:rsidR="00D8140F">
        <w:rPr>
          <w:lang w:val="it-IT"/>
        </w:rPr>
        <w:t>________</w:t>
      </w:r>
      <w:r w:rsidRPr="00BC2AC7">
        <w:rPr>
          <w:lang w:val="it-IT"/>
        </w:rPr>
        <w:t>_</w:t>
      </w:r>
      <w:r w:rsidR="00D8140F">
        <w:rPr>
          <w:lang w:val="it-IT"/>
        </w:rPr>
        <w:t xml:space="preserve"> </w:t>
      </w:r>
      <w:r w:rsidRPr="00BC2AC7">
        <w:rPr>
          <w:lang w:val="it-IT"/>
        </w:rPr>
        <w:t>Codice fiscale _______________________________________</w:t>
      </w:r>
      <w:r w:rsidR="00D8140F">
        <w:rPr>
          <w:lang w:val="it-IT"/>
        </w:rPr>
        <w:t xml:space="preserve">__________, </w:t>
      </w:r>
      <w:r w:rsidRPr="00BC2AC7">
        <w:rPr>
          <w:lang w:val="it-IT"/>
        </w:rPr>
        <w:t xml:space="preserve">Residente in </w:t>
      </w:r>
      <w:r w:rsidR="00D8140F">
        <w:rPr>
          <w:lang w:val="it-IT"/>
        </w:rPr>
        <w:t xml:space="preserve">Via_____________________________________ </w:t>
      </w:r>
    </w:p>
    <w:p w14:paraId="3A4EDADC" w14:textId="0A99E988" w:rsidR="007A4D76" w:rsidRPr="00BC2AC7" w:rsidRDefault="00000000" w:rsidP="00D8140F">
      <w:pPr>
        <w:spacing w:after="0" w:line="480" w:lineRule="auto"/>
        <w:jc w:val="both"/>
        <w:rPr>
          <w:lang w:val="it-IT"/>
        </w:rPr>
      </w:pPr>
      <w:r w:rsidRPr="00BC2AC7">
        <w:rPr>
          <w:lang w:val="it-IT"/>
        </w:rPr>
        <w:t>Telefono ____________________ Email</w:t>
      </w:r>
      <w:r w:rsidR="00D8140F">
        <w:rPr>
          <w:lang w:val="it-IT"/>
        </w:rPr>
        <w:t>/PEC</w:t>
      </w:r>
      <w:r w:rsidRPr="00BC2AC7">
        <w:rPr>
          <w:lang w:val="it-IT"/>
        </w:rPr>
        <w:t xml:space="preserve"> _________________</w:t>
      </w:r>
      <w:r w:rsidR="00D8140F">
        <w:rPr>
          <w:lang w:val="it-IT"/>
        </w:rPr>
        <w:t>__________________</w:t>
      </w:r>
      <w:r w:rsidRPr="00BC2AC7">
        <w:rPr>
          <w:lang w:val="it-IT"/>
        </w:rPr>
        <w:t>_</w:t>
      </w:r>
    </w:p>
    <w:p w14:paraId="7E2F0AF3" w14:textId="77777777" w:rsidR="007A4D76" w:rsidRPr="00BC2AC7" w:rsidRDefault="00000000" w:rsidP="00D8140F">
      <w:pPr>
        <w:spacing w:after="0" w:line="480" w:lineRule="auto"/>
        <w:jc w:val="both"/>
        <w:rPr>
          <w:lang w:val="it-IT"/>
        </w:rPr>
      </w:pPr>
      <w:r w:rsidRPr="00BC2AC7">
        <w:rPr>
          <w:lang w:val="it-IT"/>
        </w:rPr>
        <w:t>In qualità di (barrare la voce pertinente):</w:t>
      </w:r>
    </w:p>
    <w:p w14:paraId="6DC41518" w14:textId="4053A5D7" w:rsidR="007A4D76" w:rsidRPr="00BC2AC7" w:rsidRDefault="00000000" w:rsidP="00D8140F">
      <w:pPr>
        <w:spacing w:after="0" w:line="480" w:lineRule="auto"/>
        <w:jc w:val="both"/>
        <w:rPr>
          <w:lang w:val="it-IT"/>
        </w:rPr>
      </w:pPr>
      <w:r w:rsidRPr="00BC2AC7">
        <w:rPr>
          <w:lang w:val="it-IT"/>
        </w:rPr>
        <w:t>[ ] Proprietario del</w:t>
      </w:r>
      <w:r w:rsidR="00D8140F">
        <w:rPr>
          <w:lang w:val="it-IT"/>
        </w:rPr>
        <w:t xml:space="preserve">l’area sita in Modica nella Via ___________________________________________________ </w:t>
      </w:r>
    </w:p>
    <w:p w14:paraId="166A2DA3" w14:textId="63CC35CE" w:rsidR="007A4D76" w:rsidRPr="00BC2AC7" w:rsidRDefault="00000000" w:rsidP="00D8140F">
      <w:pPr>
        <w:spacing w:after="0" w:line="480" w:lineRule="auto"/>
        <w:jc w:val="both"/>
        <w:rPr>
          <w:lang w:val="it-IT"/>
        </w:rPr>
      </w:pPr>
      <w:r w:rsidRPr="00BC2AC7">
        <w:rPr>
          <w:lang w:val="it-IT"/>
        </w:rPr>
        <w:t>[ ] Legale rappresentante della società ___________________________</w:t>
      </w:r>
      <w:r w:rsidR="00D8140F">
        <w:rPr>
          <w:lang w:val="it-IT"/>
        </w:rPr>
        <w:t>___________________________________</w:t>
      </w:r>
    </w:p>
    <w:p w14:paraId="09FA4CFA" w14:textId="35521B21" w:rsidR="007A4D76" w:rsidRPr="00BC2AC7" w:rsidRDefault="00000000" w:rsidP="00D8140F">
      <w:pPr>
        <w:spacing w:after="0" w:line="480" w:lineRule="auto"/>
        <w:jc w:val="both"/>
        <w:rPr>
          <w:lang w:val="it-IT"/>
        </w:rPr>
      </w:pPr>
      <w:r w:rsidRPr="00BC2AC7">
        <w:rPr>
          <w:lang w:val="it-IT"/>
        </w:rPr>
        <w:t>con sede legale in _________________________________</w:t>
      </w:r>
      <w:r w:rsidR="00D8140F">
        <w:rPr>
          <w:lang w:val="it-IT"/>
        </w:rPr>
        <w:t xml:space="preserve"> nella Via _________________________________________ </w:t>
      </w:r>
      <w:r w:rsidR="00D8140F" w:rsidRPr="00BC2AC7">
        <w:rPr>
          <w:lang w:val="it-IT"/>
        </w:rPr>
        <w:t>Proprietario del</w:t>
      </w:r>
      <w:r w:rsidR="00D8140F">
        <w:rPr>
          <w:lang w:val="it-IT"/>
        </w:rPr>
        <w:t>l’area sita in Modica nella Via ___________________________________________________</w:t>
      </w:r>
    </w:p>
    <w:p w14:paraId="6267C5D9" w14:textId="1DD83799" w:rsidR="007A4D76" w:rsidRPr="00BC2AC7" w:rsidRDefault="00000000" w:rsidP="00D8140F">
      <w:pPr>
        <w:spacing w:after="0" w:line="480" w:lineRule="auto"/>
        <w:jc w:val="both"/>
        <w:rPr>
          <w:lang w:val="it-IT"/>
        </w:rPr>
      </w:pPr>
      <w:r w:rsidRPr="00BC2AC7">
        <w:rPr>
          <w:lang w:val="it-IT"/>
        </w:rPr>
        <w:t>Manifesta il proprio interesse a cedere l'area</w:t>
      </w:r>
      <w:r w:rsidR="00D8140F">
        <w:rPr>
          <w:lang w:val="it-IT"/>
        </w:rPr>
        <w:t xml:space="preserve"> della superficie complessiva di mq. _________________</w:t>
      </w:r>
      <w:r w:rsidRPr="00BC2AC7">
        <w:rPr>
          <w:lang w:val="it-IT"/>
        </w:rPr>
        <w:t xml:space="preserve"> di seguito identificata </w:t>
      </w:r>
      <w:r w:rsidR="00D8140F">
        <w:rPr>
          <w:lang w:val="it-IT"/>
        </w:rPr>
        <w:t xml:space="preserve">al catasto del Comune di Modica </w:t>
      </w:r>
      <w:proofErr w:type="spellStart"/>
      <w:r w:rsidR="00D8140F">
        <w:rPr>
          <w:lang w:val="it-IT"/>
        </w:rPr>
        <w:t>F.glio</w:t>
      </w:r>
      <w:proofErr w:type="spellEnd"/>
      <w:r w:rsidR="00D8140F">
        <w:rPr>
          <w:lang w:val="it-IT"/>
        </w:rPr>
        <w:t xml:space="preserve"> ________ </w:t>
      </w:r>
      <w:proofErr w:type="spellStart"/>
      <w:r w:rsidR="00D8140F">
        <w:rPr>
          <w:lang w:val="it-IT"/>
        </w:rPr>
        <w:t>p.lla</w:t>
      </w:r>
      <w:proofErr w:type="spellEnd"/>
      <w:r w:rsidR="00D8140F">
        <w:rPr>
          <w:lang w:val="it-IT"/>
        </w:rPr>
        <w:t>____________ da destinare alla</w:t>
      </w:r>
      <w:r w:rsidRPr="00BC2AC7">
        <w:rPr>
          <w:lang w:val="it-IT"/>
        </w:rPr>
        <w:t xml:space="preserve"> realizzazione di un Centro Comunale di Raccolta (CCR) nel</w:t>
      </w:r>
      <w:r w:rsidR="00D8140F">
        <w:rPr>
          <w:lang w:val="it-IT"/>
        </w:rPr>
        <w:t xml:space="preserve">la Zona Nord del </w:t>
      </w:r>
      <w:r w:rsidRPr="00BC2AC7">
        <w:rPr>
          <w:lang w:val="it-IT"/>
        </w:rPr>
        <w:t>Comune di Modica.</w:t>
      </w:r>
    </w:p>
    <w:p w14:paraId="421DFB0D" w14:textId="77777777" w:rsidR="007A4D76" w:rsidRPr="00BC2AC7" w:rsidRDefault="007A4D76" w:rsidP="00D8140F">
      <w:pPr>
        <w:spacing w:after="0" w:line="480" w:lineRule="auto"/>
        <w:jc w:val="both"/>
        <w:rPr>
          <w:lang w:val="it-IT"/>
        </w:rPr>
      </w:pPr>
    </w:p>
    <w:p w14:paraId="3D2C68ED" w14:textId="6138F85E" w:rsidR="00D8140F" w:rsidRDefault="00000000" w:rsidP="00D8140F">
      <w:pPr>
        <w:spacing w:after="0" w:line="480" w:lineRule="auto"/>
        <w:jc w:val="both"/>
      </w:pPr>
      <w:r>
        <w:t xml:space="preserve">Data _____________     </w:t>
      </w:r>
      <w:r w:rsidR="00D8140F">
        <w:t xml:space="preserve">                                                                                                   </w:t>
      </w:r>
      <w:proofErr w:type="spellStart"/>
      <w:r>
        <w:t>Firma</w:t>
      </w:r>
      <w:proofErr w:type="spellEnd"/>
      <w:r>
        <w:t xml:space="preserve"> </w:t>
      </w:r>
    </w:p>
    <w:p w14:paraId="1334FB7D" w14:textId="2E3D8561" w:rsidR="007A4D76" w:rsidRDefault="00D8140F" w:rsidP="00D8140F">
      <w:pPr>
        <w:spacing w:after="0" w:line="480" w:lineRule="auto"/>
        <w:jc w:val="both"/>
      </w:pPr>
      <w:r>
        <w:t xml:space="preserve">                                                                                                                     </w:t>
      </w:r>
      <w:r w:rsidR="00000000">
        <w:t>_____________________</w:t>
      </w:r>
      <w:r>
        <w:t>______________</w:t>
      </w:r>
      <w:r w:rsidR="00000000">
        <w:t>_</w:t>
      </w:r>
    </w:p>
    <w:sectPr w:rsidR="007A4D7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91256919">
    <w:abstractNumId w:val="8"/>
  </w:num>
  <w:num w:numId="2" w16cid:durableId="48694215">
    <w:abstractNumId w:val="6"/>
  </w:num>
  <w:num w:numId="3" w16cid:durableId="988750604">
    <w:abstractNumId w:val="5"/>
  </w:num>
  <w:num w:numId="4" w16cid:durableId="190533606">
    <w:abstractNumId w:val="4"/>
  </w:num>
  <w:num w:numId="5" w16cid:durableId="1756973651">
    <w:abstractNumId w:val="7"/>
  </w:num>
  <w:num w:numId="6" w16cid:durableId="637413540">
    <w:abstractNumId w:val="3"/>
  </w:num>
  <w:num w:numId="7" w16cid:durableId="716588159">
    <w:abstractNumId w:val="2"/>
  </w:num>
  <w:num w:numId="8" w16cid:durableId="751396795">
    <w:abstractNumId w:val="1"/>
  </w:num>
  <w:num w:numId="9" w16cid:durableId="574513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33D90"/>
    <w:rsid w:val="0015074B"/>
    <w:rsid w:val="0029639D"/>
    <w:rsid w:val="002B519F"/>
    <w:rsid w:val="00326F90"/>
    <w:rsid w:val="00333719"/>
    <w:rsid w:val="007A4D76"/>
    <w:rsid w:val="00AA1D8D"/>
    <w:rsid w:val="00B32B53"/>
    <w:rsid w:val="00B47730"/>
    <w:rsid w:val="00BC2AC7"/>
    <w:rsid w:val="00CB0664"/>
    <w:rsid w:val="00D8140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225536"/>
  <w14:defaultImageDpi w14:val="300"/>
  <w15:docId w15:val="{1ADFAE42-C693-A643-9CAA-9A961580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Vincenza Di Rosa</cp:lastModifiedBy>
  <cp:revision>3</cp:revision>
  <dcterms:created xsi:type="dcterms:W3CDTF">2025-06-23T10:39:00Z</dcterms:created>
  <dcterms:modified xsi:type="dcterms:W3CDTF">2025-07-01T08:53:00Z</dcterms:modified>
  <cp:category/>
</cp:coreProperties>
</file>